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数据融合驱动电气设备故障的智能诊断</w:t>
      </w:r>
    </w:p>
    <w:p>
      <w:r>
        <w:rPr>
          <w:rFonts w:ascii="宋体" w:hAnsi="宋体" w:eastAsia="宋体"/>
          <w:sz w:val="24"/>
        </w:rPr>
        <w:t>吕锋，杜文霞，杜海莲编著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数据融合驱动电气设备故障的智能诊断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吕锋，杜文霞，杜海莲编著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本书出售、求购地址：https://www.jiaokey.com/book/detail/13245632.html</w:t>
      </w:r>
    </w:p>
    <w:p>
      <w:r>
        <w:t>更多相关图书推荐：https://www.jiaokey.com</w:t>
      </w:r>
    </w:p>
    <w:p>
      <w:r>
        <w:t>吕锋，杜文霞，杜海莲编著 其他作品：https://www.jiaokey.com/tag/吕锋，杜文霞，杜海莲编著.html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关键词搜索：https://www.jiaokey.com/tag/数据融合驱动电气设备故障的智能诊断.html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