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书名：纺织服装高等教育“十二五”部委级规划教材  服装工程技术类精品教程  裤子结构设计与纸样  第2版</w:t>
      </w:r>
    </w:p>
    <w:p>
      <w:r>
        <w:t>作者：陈明艳著</w:t>
      </w:r>
    </w:p>
    <w:p>
      <w:r>
        <w:t>出版社：上海：东华大学出版社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纺织服装高等教育“十二五”部委级规划教材  服装工程技术类精品教程  裤子结构设计与纸样  第2版 评论地址：https://www.jiaokey.com/book/detail/13245628.html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