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书名：城乡建设环境保护部抗震加固工程预算定额（试行本）  河南省基价</w:t>
      </w:r>
    </w:p>
    <w:p>
      <w:r>
        <w:t>作者：河南省城乡建设环境保护厅编</w:t>
      </w:r>
    </w:p>
    <w:p>
      <w:r>
        <w:t>出版社：河南省城乡建设环境保护厅</w:t>
      </w:r>
    </w:p>
    <w:p>
      <w:r>
        <w:t>出版日期：1987</w:t>
      </w:r>
    </w:p>
    <w:p>
      <w:r>
        <w:t>总页数：79</w:t>
      </w:r>
    </w:p>
    <w:p>
      <w:r>
        <w:t>更多请访问教客网: www.jiaokey.com</w:t>
      </w:r>
    </w:p>
    <w:p>
      <w:r>
        <w:t>城乡建设环境保护部抗震加固工程预算定额（试行本）  河南省基价 评论地址：https://www.jiaokey.com/book/detail/13245623.html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