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书名：结构力学练习题册</w:t>
      </w:r>
    </w:p>
    <w:p>
      <w:r>
        <w:t>作者：朱耀淮，高德蓉，郭英斗编</w:t>
      </w:r>
    </w:p>
    <w:p>
      <w:r>
        <w:t>出版社：成都：西南交通大学出版社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结构力学练习题册 评论地址：https://www.jiaokey.com/book/detail/13245610.html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