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柘城县人民医院志  1985-2011</w:t>
      </w:r>
    </w:p>
    <w:p>
      <w:r>
        <w:rPr>
          <w:rFonts w:ascii="宋体" w:hAnsi="宋体" w:eastAsia="宋体"/>
          <w:sz w:val="24"/>
        </w:rPr>
        <w:t>柘城县人民医院志编纂委员会编；董道福，王学建主编；王念夫，常州，李向军副主编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55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柘城县人民医院志  1985-2011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柘城县人民医院志编纂委员会编；董道福，王学建主编；王念夫，常州，李向军副主编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医院-概况-柘城县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本书出售、求购地址：https://www.jiaokey.com/book/detail/13245590.html</w:t>
      </w:r>
    </w:p>
    <w:p>
      <w:r>
        <w:t>更多相关图书推荐：https://www.jiaokey.com</w:t>
      </w:r>
    </w:p>
    <w:p>
      <w:r>
        <w:t>柘城县人民医院志编纂委员会编；董道福，王学建主编；王念夫，常州，李向军副主编 其他作品：https://www.jiaokey.com/tag/柘城县人民医院志编纂委员会编；董道福，王学建主编；王念夫，常州，李向军副主编.html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关键词搜索：https://www.jiaokey.com/tag/医院-概况-柘城县.html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