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书名：朱载堉密率方法数据探微</w:t>
      </w:r>
    </w:p>
    <w:p>
      <w:r>
        <w:t>作者：张志庄编著</w:t>
      </w:r>
    </w:p>
    <w:p>
      <w:r>
        <w:t>出版社：北京:中国戏剧出版社,2010.09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朱载堉密率方法数据探微 评论地址：https://www.jiaokey.com/book/detail/13245564.html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