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迈向新世纪的河南对外经济</w:t>
      </w:r>
    </w:p>
    <w:p>
      <w:r>
        <w:rPr>
          <w:rFonts w:ascii="宋体" w:hAnsi="宋体" w:eastAsia="宋体"/>
          <w:sz w:val="24"/>
        </w:rPr>
        <w:t>河南省外经普查办公室编；刘永奇主编；赵风林，吴少卿副主编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迈向新世纪的河南对外经济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河南省外经普查办公室编；刘永奇主编；赵风林，吴少卿副主编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本书出售、求购地址：https://www.jiaokey.com/book/detail/13245535.html</w:t>
      </w:r>
    </w:p>
    <w:p>
      <w:r>
        <w:t>更多相关图书推荐：https://www.jiaokey.com</w:t>
      </w:r>
    </w:p>
    <w:p>
      <w:r>
        <w:t>河南省外经普查办公室编；刘永奇主编；赵风林，吴少卿副主编 其他作品：https://www.jiaokey.com/tag/河南省外经普查办公室编；刘永奇主编；赵风林，吴少卿副主编.html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关键词搜索：https://www.jiaokey.com/tag/迈向新世纪的河南对外经济.html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