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2002引黄济津  图集</w:t>
      </w:r>
    </w:p>
    <w:p>
      <w:r>
        <w:rPr>
          <w:rFonts w:ascii="宋体" w:hAnsi="宋体" w:eastAsia="宋体"/>
          <w:sz w:val="24"/>
        </w:rPr>
        <w:t>黄河水利委员会编；苏茂林主编；孙广生，郑胜利，乔西现副主编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2002引黄济津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黄河水利委员会编；苏茂林主编；孙广生，郑胜利，乔西现副主编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本书出售、求购地址：https://www.jiaokey.com/book/detail/13245533.html</w:t>
      </w:r>
    </w:p>
    <w:p>
      <w:r>
        <w:t>更多相关图书推荐：https://www.jiaokey.com</w:t>
      </w:r>
    </w:p>
    <w:p>
      <w:r>
        <w:t>黄河水利委员会编；苏茂林主编；孙广生，郑胜利，乔西现副主编 其他作品：https://www.jiaokey.com/tag/黄河水利委员会编；苏茂林主编；孙广生，郑胜利，乔西现副主编.html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关键词搜索：https://www.jiaokey.com/tag/2002引黄济津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