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书名：汴菊揽胜</w:t>
      </w:r>
    </w:p>
    <w:p>
      <w:r>
        <w:t>作者：安洪海主编；金聚泰执行主编</w:t>
      </w:r>
    </w:p>
    <w:p>
      <w:r>
        <w:t>出版社：北京:中国摄影出版社,2011.01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汴菊揽胜 评论地址：https://www.jiaokey.com/book/detail/13245527.html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