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  92J701  一～三  实腹钢门窗  25、32、40系列</w:t>
      </w:r>
    </w:p>
    <w:p>
      <w:r>
        <w:t>作者：上海玻璃机械厂主编</w:t>
      </w:r>
    </w:p>
    <w:p>
      <w:r>
        <w:t>出版社：中国建筑标准设计研究所,1999.04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国家建筑标准设计  92J701  一～三  实腹钢门窗  25、32、40系列 评论地址：https://www.jiaokey.com/book/detail/13245486.html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