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书名：硬聚氯乙烯塑钢门窗  一般型  全防腐型  设计选用图  JSJT-216  92SJ704</w:t>
      </w:r>
    </w:p>
    <w:p>
      <w:r>
        <w:t>作者：上海玻路塑料建材有限公司主编</w:t>
      </w:r>
    </w:p>
    <w:p>
      <w:r>
        <w:t>出版社：中国建筑标准设计研究所</w:t>
      </w:r>
    </w:p>
    <w:p>
      <w:r>
        <w:t>出版日期：1999.04</w:t>
      </w:r>
    </w:p>
    <w:p>
      <w:r>
        <w:t>总页数：166</w:t>
      </w:r>
    </w:p>
    <w:p>
      <w:r>
        <w:t>更多请访问教客网: www.jiaokey.com</w:t>
      </w:r>
    </w:p>
    <w:p>
      <w:r>
        <w:t>硬聚氯乙烯塑钢门窗  一般型  全防腐型  设计选用图  JSJT-216  92SJ704 评论地址：https://www.jiaokey.com/book/detail/13245479.html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