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J644  平开钢大门</w:t>
      </w:r>
    </w:p>
    <w:p>
      <w:r>
        <w:t>作者：陕西省第一建筑设计院编制</w:t>
      </w:r>
    </w:p>
    <w:p>
      <w:r>
        <w:t>出版社：中国建筑标准设计研究所</w:t>
      </w:r>
    </w:p>
    <w:p>
      <w:r>
        <w:t>出版日期：1977</w:t>
      </w:r>
    </w:p>
    <w:p>
      <w:r>
        <w:t>总页数：55</w:t>
      </w:r>
    </w:p>
    <w:p>
      <w:r>
        <w:t>更多请访问教客网: www.jiaokey.com</w:t>
      </w:r>
    </w:p>
    <w:p>
      <w:r>
        <w:t>全国通用工业厂房建筑配件标准图集  J644  平开钢大门 评论地址：https://www.jiaokey.com/book/detail/13245467.html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