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书名：土建工程制图</w:t>
      </w:r>
    </w:p>
    <w:p>
      <w:r>
        <w:t>作者：武汉城市建设学院，华中理工大学，武汉测绘科技大学等编</w:t>
      </w:r>
    </w:p>
    <w:p>
      <w:r>
        <w:t>出版社：大连海运学院出版社</w:t>
      </w:r>
    </w:p>
    <w:p>
      <w:r>
        <w:t>出版日期：1989.12</w:t>
      </w:r>
    </w:p>
    <w:p>
      <w:r>
        <w:t>总页数：207</w:t>
      </w:r>
    </w:p>
    <w:p>
      <w:r>
        <w:t>更多请访问教客网: www.jiaokey.com</w:t>
      </w:r>
    </w:p>
    <w:p>
      <w:r>
        <w:t>土建工程制图 评论地址：https://www.jiaokey.com/book/detail/13245422.html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