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中国神话大全  一部关于民族精神起源的经典藏本</w:t>
      </w:r>
    </w:p>
    <w:p>
      <w:r>
        <w:rPr>
          <w:rFonts w:ascii="宋体" w:hAnsi="宋体" w:eastAsia="宋体"/>
          <w:sz w:val="24"/>
        </w:rPr>
        <w:t>崔祝等编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中国神话大全  一部关于民族精神起源的经典藏本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本书出售、求购地址：https://www.jiaokey.com/book/detail/13245394.html</w:t>
      </w:r>
    </w:p>
    <w:p>
      <w:r>
        <w:t>更多相关图书推荐：https://www.jiaokey.com</w:t>
      </w:r>
    </w:p>
    <w:p>
      <w:r>
        <w:t>崔祝等编 其他作品：https://www.jiaokey.com/tag/崔祝等编.html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关键词搜索：https://www.jiaokey.com/tag/中国神话大全  一部关于民族精神起源的经典藏本.html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