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我随军舰环球行  亲历中国海军舰艇编队首次环球远航</w:t>
      </w:r>
    </w:p>
    <w:p>
      <w:r>
        <w:rPr>
          <w:rFonts w:ascii="宋体" w:hAnsi="宋体" w:eastAsia="宋体"/>
          <w:sz w:val="24"/>
        </w:rPr>
        <w:t>王羽著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我随军舰环球行  亲历中国海军舰艇编队首次环球远航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本书出售、求购地址：https://www.jiaokey.com/book/detail/13245390.html</w:t>
      </w:r>
    </w:p>
    <w:p>
      <w:r>
        <w:t>更多相关图书推荐：https://www.jiaokey.com</w:t>
      </w:r>
    </w:p>
    <w:p>
      <w:r>
        <w:t>王羽著 其他作品：https://www.jiaokey.com/tag/王羽著.html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关键词搜索：https://www.jiaokey.com/tag/我随军舰环球行  亲历中国海军舰艇编队首次环球远航.html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