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6  逆血罗刹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6  逆血罗刹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本书出售、求购地址：https://www.jiaokey.com/book/detail/13245373.html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关键词搜索：https://www.jiaokey.com/tag/五大贼王  6  逆血罗刹.html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