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歌德谈话录</w:t>
      </w:r>
    </w:p>
    <w:p>
      <w:r>
        <w:rPr>
          <w:rFonts w:ascii="宋体" w:hAnsi="宋体" w:eastAsia="宋体"/>
          <w:sz w:val="24"/>
        </w:rPr>
        <w:t>（德）艾克曼（Eckermann）著；洪天富译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（德）艾克曼（Eckermann）著；洪天富译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本书出售、求购地址：https://www.jiaokey.com/book/detail/13245353.html</w:t>
      </w:r>
    </w:p>
    <w:p>
      <w:r>
        <w:t>更多相关图书推荐：https://www.jiaokey.com</w:t>
      </w:r>
    </w:p>
    <w:p>
      <w:r>
        <w:t>（德）艾克曼（Eckermann）著；洪天富译 其他作品：https://www.jiaokey.com/tag/（德）艾克曼（Eckermann）著；洪天富译.html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关键词搜索：https://www.jiaokey.com/tag/语文新课标必读丛书  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