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最荒淫残暴帝王——杨广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最荒淫残暴帝王——杨广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本书出售、求购地址：https://www.jiaokey.com/book/detail/13245344.html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关键词搜索：https://www.jiaokey.com/tag/最荒淫残暴帝王——杨广.html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