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文武全才明君——刘秀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文武全才明君——刘秀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本书出售、求购地址：https://www.jiaokey.com/book/detail/13245341.html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关键词搜索：https://www.jiaokey.com/tag/文武全才明君——刘秀.html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