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末世的思念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末世的思念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本书出售、求购地址：https://www.jiaokey.com/book/detail/13245277.html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关键词搜索：https://www.jiaokey.com/tag/末世的思念.html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