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让我在鲜美的时候遇上你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让我在鲜美的时候遇上你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本书出售、求购地址：https://www.jiaokey.com/book/detail/13245227.html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关键词搜索：https://www.jiaokey.com/tag/让我在鲜美的时候遇上你.html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