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辉煌时代大帝王——刘彻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辉煌时代大帝王——刘彻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关键词搜索：https://www.jiaokey.com/tag/辉煌时代大帝王——刘彻.html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