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界面膜原理与应用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本书出售、求购地址：https://www.jiaokey.com/book/detail/13245220.html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关键词搜索：https://www.jiaokey.com/tag/界面膜原理与应用.html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