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书名：盱眙文史资料  第15辑  泗州城史话</w:t>
      </w:r>
    </w:p>
    <w:p>
      <w:r>
        <w:t>作者：政协盱眙县委员会</w:t>
      </w:r>
    </w:p>
    <w:p>
      <w:r>
        <w:t>出版社：2010.10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盱眙文史资料  第15辑  泗州城史话 评论地址：https://www.jiaokey.com/book/detail/13245175.html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