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书名：淮阴访胜  淮安市淮阴区政协文史专辑</w:t>
      </w:r>
    </w:p>
    <w:p>
      <w:r>
        <w:t>作者：葛以政编著</w:t>
      </w:r>
    </w:p>
    <w:p>
      <w:r>
        <w:t>出版社：呼和浩特:远方出版社,2003.10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淮阴访胜  淮安市淮阴区政协文史专辑 评论地址：https://www.jiaokey.com/book/detail/13245142.html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