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欧姆社学习漫画  漫画虚数和复数</w:t>
      </w:r>
    </w:p>
    <w:p>
      <w:r>
        <w:rPr>
          <w:rFonts w:ascii="宋体" w:hAnsi="宋体" w:eastAsia="宋体"/>
          <w:sz w:val="24"/>
        </w:rPr>
        <w:t>（日）相知政司著；（日）石野人衣漫画绘制；高丕娟译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欧姆社学习漫画  漫画虚数和复数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（日）相知政司著；（日）石野人衣漫画绘制；高丕娟译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本书出售、求购地址：https://www.jiaokey.com/book/detail/13245063.html</w:t>
      </w:r>
    </w:p>
    <w:p>
      <w:r>
        <w:t>更多相关图书推荐：https://www.jiaokey.com</w:t>
      </w:r>
    </w:p>
    <w:p>
      <w:r>
        <w:t>（日）相知政司著；（日）石野人衣漫画绘制；高丕娟译 其他作品：https://www.jiaokey.com/tag/（日）相知政司著；（日）石野人衣漫画绘制；高丕娟译.html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关键词搜索：https://www.jiaokey.com/tag/欧姆社学习漫画  漫画虚数和复数.html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