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创设家庭尊重环境  家长的企盼与孩子的心声</w:t>
      </w:r>
    </w:p>
    <w:p>
      <w:r>
        <w:rPr>
          <w:rFonts w:ascii="宋体" w:hAnsi="宋体" w:eastAsia="宋体"/>
          <w:sz w:val="24"/>
        </w:rPr>
        <w:t>北京市东城区妇女联合会编；金旭主编；黄洁，闫玉双副主编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创设家庭尊重环境  家长的企盼与孩子的心声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北京市东城区妇女联合会编；金旭主编；黄洁，闫玉双副主编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本书出售、求购地址：https://www.jiaokey.com/book/detail/13244721.html</w:t>
      </w:r>
    </w:p>
    <w:p>
      <w:r>
        <w:t>更多相关图书推荐：https://www.jiaokey.com</w:t>
      </w:r>
    </w:p>
    <w:p>
      <w:r>
        <w:t>北京市东城区妇女联合会编；金旭主编；黄洁，闫玉双副主编 其他作品：https://www.jiaokey.com/tag/北京市东城区妇女联合会编；金旭主编；黄洁，闫玉双副主编.html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关键词搜索：https://www.jiaokey.com/tag/创设家庭尊重环境  家长的企盼与孩子的心声.html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