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香港大事记  公元前214年-公元1997年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香港大事记  公元前214年-公元1997年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本书出售、求购地址：https://www.jiaokey.com/book/detail/13244717.html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关键词搜索：https://www.jiaokey.com/tag/香港大事记  公元前214年-公元1997年.html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