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初中英语短文类常考题型解析  阅读理解  完形填空  书面表达</w:t>
      </w:r>
    </w:p>
    <w:p>
      <w:r>
        <w:rPr>
          <w:rFonts w:ascii="宋体" w:hAnsi="宋体" w:eastAsia="宋体"/>
          <w:sz w:val="24"/>
        </w:rPr>
        <w:t>徐守平主编；徐守平，周立生，安岚等编者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初中英语短文类常考题型解析  阅读理解  完形填空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徐守平主编；徐守平，周立生，安岚等编者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本书出售、求购地址：https://www.jiaokey.com/book/detail/13244712.html</w:t>
      </w:r>
    </w:p>
    <w:p>
      <w:r>
        <w:t>更多相关图书推荐：https://www.jiaokey.com</w:t>
      </w:r>
    </w:p>
    <w:p>
      <w:r>
        <w:t>徐守平主编；徐守平，周立生，安岚等编者 其他作品：https://www.jiaokey.com/tag/徐守平主编；徐守平，周立生，安岚等编者.html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