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冒尖作文展示与成功方法  全国作文与指导大奖赛文选</w:t>
      </w:r>
    </w:p>
    <w:p>
      <w:r>
        <w:rPr>
          <w:rFonts w:ascii="宋体" w:hAnsi="宋体" w:eastAsia="宋体"/>
          <w:sz w:val="24"/>
        </w:rPr>
        <w:t>王浴海主编；刘景耀，李春苗副主编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冒尖作文展示与成功方法  全国作文与指导大奖赛文选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王浴海主编；刘景耀，李春苗副主编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本书出售、求购地址：https://www.jiaokey.com/book/detail/13244647.html</w:t>
      </w:r>
    </w:p>
    <w:p>
      <w:r>
        <w:t>更多相关图书推荐：https://www.jiaokey.com</w:t>
      </w:r>
    </w:p>
    <w:p>
      <w:r>
        <w:t>王浴海主编；刘景耀，李春苗副主编 其他作品：https://www.jiaokey.com/tag/王浴海主编；刘景耀，李春苗副主编.html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关键词搜索：https://www.jiaokey.com/tag/冒尖作文展示与成功方法  全国作文与指导大奖赛文选.html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