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1994年全国中考政治试题精选·精要·精析</w:t>
      </w:r>
    </w:p>
    <w:p>
      <w:r>
        <w:rPr>
          <w:rFonts w:ascii="宋体" w:hAnsi="宋体" w:eastAsia="宋体"/>
          <w:sz w:val="24"/>
        </w:rPr>
        <w:t>李明渊主编；滕永义，张爱群，高圣亮，阎贵荣评析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1994年全国中考政治试题精选·精要·精析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李明渊主编；滕永义，张爱群，高圣亮，阎贵荣评析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本书出售、求购地址：https://www.jiaokey.com/book/detail/13244601.html</w:t>
      </w:r>
    </w:p>
    <w:p>
      <w:r>
        <w:t>更多相关图书推荐：https://www.jiaokey.com</w:t>
      </w:r>
    </w:p>
    <w:p>
      <w:r>
        <w:t>李明渊主编；滕永义，张爱群，高圣亮，阎贵荣评析 其他作品：https://www.jiaokey.com/tag/李明渊主编；滕永义，张爱群，高圣亮，阎贵荣评析.html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关键词搜索：https://www.jiaokey.com/tag/1994年全国中考政治试题精选·精要·精析.html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