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神秘的空气和声音</w:t>
      </w:r>
    </w:p>
    <w:p>
      <w:r>
        <w:rPr>
          <w:rFonts w:ascii="宋体" w:hAnsi="宋体" w:eastAsia="宋体"/>
          <w:sz w:val="24"/>
        </w:rPr>
        <w:t>（英）休依特（Hewitt，S.），（英）瑟尔（Searle，B.）著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神秘的空气和声音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（英）休依特（Hewitt，S.），（英）瑟尔（Searle，B.）著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本书出售、求购地址：https://www.jiaokey.com/book/detail/13244592.html</w:t>
      </w:r>
    </w:p>
    <w:p>
      <w:r>
        <w:t>更多相关图书推荐：https://www.jiaokey.com</w:t>
      </w:r>
    </w:p>
    <w:p>
      <w:r>
        <w:t>（英）休依特（Hewitt，S.），（英）瑟尔（Searle，B.）著 其他作品：https://www.jiaokey.com/tag/（英）休依特（Hewitt，S.），（英）瑟尔（Searle，B.）著.html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关键词搜索：https://www.jiaokey.com/tag/神秘的空气和声音.html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