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1994年高考英语模拟试卷南北荟萃</w:t>
      </w:r>
    </w:p>
    <w:p>
      <w:r>
        <w:rPr>
          <w:rFonts w:ascii="宋体" w:hAnsi="宋体" w:eastAsia="宋体"/>
          <w:sz w:val="24"/>
        </w:rPr>
        <w:t>魏孟勋，孙德霖，张锡光等编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1994年高考英语模拟试卷南北荟萃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魏孟勋，孙德霖，张锡光等编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本书出售、求购地址：https://www.jiaokey.com/book/detail/13244589.html</w:t>
      </w:r>
    </w:p>
    <w:p>
      <w:r>
        <w:t>更多相关图书推荐：https://www.jiaokey.com</w:t>
      </w:r>
    </w:p>
    <w:p>
      <w:r>
        <w:t>魏孟勋，孙德霖，张锡光等编 其他作品：https://www.jiaokey.com/tag/魏孟勋，孙德霖，张锡光等编.html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关键词搜索：https://www.jiaokey.com/tag/1994年高考英语模拟试卷南北荟萃.html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