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高考英语两大难关攻坚训练</w:t>
      </w:r>
    </w:p>
    <w:p>
      <w:r>
        <w:rPr>
          <w:rFonts w:ascii="宋体" w:hAnsi="宋体" w:eastAsia="宋体"/>
          <w:sz w:val="24"/>
        </w:rPr>
        <w:t>奚文惠，冯寿波，罗朝猛等编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高考英语两大难关攻坚训练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奚文惠，冯寿波，罗朝猛等编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本书出售、求购地址：https://www.jiaokey.com/book/detail/13244543.html</w:t>
      </w:r>
    </w:p>
    <w:p>
      <w:r>
        <w:t>更多相关图书推荐：https://www.jiaokey.com</w:t>
      </w:r>
    </w:p>
    <w:p>
      <w:r>
        <w:t>奚文惠，冯寿波，罗朝猛等编 其他作品：https://www.jiaokey.com/tag/奚文惠，冯寿波，罗朝猛等编.html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关键词搜索：https://www.jiaokey.com/tag/高考英语两大难关攻坚训练.html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