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小学生写人记事获奖作文选评</w:t>
      </w:r>
    </w:p>
    <w:p>
      <w:r>
        <w:rPr>
          <w:rFonts w:ascii="宋体" w:hAnsi="宋体" w:eastAsia="宋体"/>
          <w:sz w:val="24"/>
        </w:rPr>
        <w:t>辽宁新少年杂志社编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小学生写人记事获奖作文选评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辽宁新少年杂志社编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本书出售、求购地址：https://www.jiaokey.com/book/detail/13244514.html</w:t>
      </w:r>
    </w:p>
    <w:p>
      <w:r>
        <w:t>更多相关图书推荐：https://www.jiaokey.com</w:t>
      </w:r>
    </w:p>
    <w:p>
      <w:r>
        <w:t>辽宁新少年杂志社编 其他作品：https://www.jiaokey.com/tag/辽宁新少年杂志社编.html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