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书名：电子制作·检修禁忌200例</w:t>
      </w:r>
    </w:p>
    <w:p>
      <w:r>
        <w:t>作者：王连娣等编著</w:t>
      </w:r>
    </w:p>
    <w:p>
      <w:r>
        <w:t>出版社：石家庄：河北科学技术出版社</w:t>
      </w:r>
    </w:p>
    <w:p>
      <w:r>
        <w:t>出版日期：1994.04</w:t>
      </w:r>
    </w:p>
    <w:p>
      <w:r>
        <w:t>总页数：290</w:t>
      </w:r>
    </w:p>
    <w:p>
      <w:r>
        <w:t>更多请访问教客网: www.jiaokey.com</w:t>
      </w:r>
    </w:p>
    <w:p>
      <w:r>
        <w:t>电子制作·检修禁忌200例 评论地址：https://www.jiaokey.com/book/detail/13244495.html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