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中考快速实效训练系列  政治分册</w:t>
      </w:r>
    </w:p>
    <w:p>
      <w:r>
        <w:rPr>
          <w:rFonts w:ascii="宋体" w:hAnsi="宋体" w:eastAsia="宋体"/>
          <w:sz w:val="24"/>
        </w:rPr>
        <w:t>赵如云主编；赵如云，陈铁榜，郭雪萍等编写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中考快速实效训练系列  政治分册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赵如云主编；赵如云，陈铁榜，郭雪萍等编写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本书出售、求购地址：https://www.jiaokey.com/book/detail/13244488.html</w:t>
      </w:r>
    </w:p>
    <w:p>
      <w:r>
        <w:t>更多相关图书推荐：https://www.jiaokey.com</w:t>
      </w:r>
    </w:p>
    <w:p>
      <w:r>
        <w:t>赵如云主编；赵如云，陈铁榜，郭雪萍等编写 其他作品：https://www.jiaokey.com/tag/赵如云主编；赵如云，陈铁榜，郭雪萍等编写.html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关键词搜索：https://www.jiaokey.com/tag/中考快速实效训练系列  政治分册.html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