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名校应试精品  “3+2”高考复习精编  数学</w:t>
      </w:r>
    </w:p>
    <w:p>
      <w:r>
        <w:rPr>
          <w:rFonts w:ascii="宋体" w:hAnsi="宋体" w:eastAsia="宋体"/>
          <w:sz w:val="24"/>
        </w:rPr>
        <w:t>董世奎，王建民，邓均，黄建生编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名校应试精品  “3+2”高考复习精编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董世奎，王建民，邓均，黄建生编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本书出售、求购地址：https://www.jiaokey.com/book/detail/13244465.html</w:t>
      </w:r>
    </w:p>
    <w:p>
      <w:r>
        <w:t>更多相关图书推荐：https://www.jiaokey.com</w:t>
      </w:r>
    </w:p>
    <w:p>
      <w:r>
        <w:t>董世奎，王建民，邓均，黄建生编 其他作品：https://www.jiaokey.com/tag/董世奎，王建民，邓均，黄建生编.html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关键词搜索：https://www.jiaokey.com/tag/名校应试精品  “3+2”高考复习精编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