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高考语文必备的课外知识</w:t>
      </w:r>
    </w:p>
    <w:p>
      <w:r>
        <w:rPr>
          <w:rFonts w:ascii="宋体" w:hAnsi="宋体" w:eastAsia="宋体"/>
          <w:sz w:val="24"/>
        </w:rPr>
        <w:t>陈中复主编；徐安崇等撰稿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高考语文必备的课外知识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陈中复主编；徐安崇等撰稿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本书出售、求购地址：https://www.jiaokey.com/book/detail/13244444.html</w:t>
      </w:r>
    </w:p>
    <w:p>
      <w:r>
        <w:t>更多相关图书推荐：https://www.jiaokey.com</w:t>
      </w:r>
    </w:p>
    <w:p>
      <w:r>
        <w:t>陈中复主编；徐安崇等撰稿 其他作品：https://www.jiaokey.com/tag/陈中复主编；徐安崇等撰稿.html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关键词搜索：https://www.jiaokey.com/tag/高考语文必备的课外知识.html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