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燃烧的青春  依田纪基对局精选</w:t>
      </w:r>
    </w:p>
    <w:p>
      <w:r>
        <w:rPr>
          <w:rFonts w:ascii="宋体" w:hAnsi="宋体" w:eastAsia="宋体"/>
          <w:sz w:val="24"/>
        </w:rPr>
        <w:t>（日）依田纪基著；方放译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燃烧的青春  依田纪基对局精选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（日）依田纪基著；方放译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本书出售、求购地址：https://www.jiaokey.com/book/detail/13244412.html</w:t>
      </w:r>
    </w:p>
    <w:p>
      <w:r>
        <w:t>更多相关图书推荐：https://www.jiaokey.com</w:t>
      </w:r>
    </w:p>
    <w:p>
      <w:r>
        <w:t>（日）依田纪基著；方放译 其他作品：https://www.jiaokey.com/tag/（日）依田纪基著；方放译.html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关键词搜索：https://www.jiaokey.com/tag/燃烧的青春  依田纪基对局精选.html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