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世界名人经典妙语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世界名人经典妙语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本书出售、求购地址：https://www.jiaokey.com/book/detail/13244369.html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关键词搜索：https://www.jiaokey.com/tag/世界名人经典妙语.html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