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书名：在空间-城乡观察随笔</w:t>
      </w:r>
    </w:p>
    <w:p>
      <w:r>
        <w:t>作者：杨宇振编</w:t>
      </w:r>
    </w:p>
    <w:p>
      <w:r>
        <w:t>出版社：北京：清华大学出版社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在空间-城乡观察随笔 评论地址：https://www.jiaokey.com/book/detail/13244364.html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