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书名：聪明女人在嘴上</w:t>
      </w:r>
    </w:p>
    <w:p>
      <w:r>
        <w:t>作者：李娟编著</w:t>
      </w:r>
    </w:p>
    <w:p>
      <w:r>
        <w:t>出版社：海口:南海出版公司,2009.05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聪明女人在嘴上 评论地址：https://www.jiaokey.com/book/detail/13244291.html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