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国学必读  散文经典  上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国学必读  散文经典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本书出售、求购地址：https://www.jiaokey.com/book/detail/13244252.html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关键词搜索：https://www.jiaokey.com/tag/国学必读  散文经典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