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骑兵团  亲历者口述一二九师铁血骑兵抗战纪实</w:t>
      </w:r>
    </w:p>
    <w:p>
      <w:r>
        <w:rPr>
          <w:rFonts w:ascii="宋体" w:hAnsi="宋体" w:eastAsia="宋体"/>
          <w:sz w:val="24"/>
        </w:rPr>
        <w:t>黄晓峰著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骑兵团  亲历者口述一二九师铁血骑兵抗战纪实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本书出售、求购地址：https://www.jiaokey.com/book/detail/13244249.html</w:t>
      </w:r>
    </w:p>
    <w:p>
      <w:r>
        <w:t>更多相关图书推荐：https://www.jiaokey.com</w:t>
      </w:r>
    </w:p>
    <w:p>
      <w:r>
        <w:t>黄晓峰著 其他作品：https://www.jiaokey.com/tag/黄晓峰著.html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关键词搜索：https://www.jiaokey.com/tag/骑兵团  亲历者口述一二九师铁血骑兵抗战纪实.html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