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媚倾天下</w:t>
      </w:r>
    </w:p>
    <w:p>
      <w:r>
        <w:rPr>
          <w:rFonts w:ascii="宋体" w:hAnsi="宋体" w:eastAsia="宋体"/>
          <w:sz w:val="24"/>
        </w:rPr>
        <w:t>莫语绢编著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42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媚倾天下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莫语绢编著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本书出售、求购地址：https://www.jiaokey.com/book/detail/13244234.html</w:t>
      </w:r>
    </w:p>
    <w:p>
      <w:r>
        <w:t>更多相关图书推荐：https://www.jiaokey.com</w:t>
      </w:r>
    </w:p>
    <w:p>
      <w:r>
        <w:t>莫语绢编著 其他作品：https://www.jiaokey.com/tag/莫语绢编著.html</w:t>
      </w:r>
    </w:p>
    <w:p>
      <w:r>
        <w:t>石家庄:花山文艺出版社,2009.07 出版图书：https://www.jiaokey.com/tag/石家庄:花山文艺出版社,2009.07.html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