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北京改革开放30年研究  社会卷</w:t>
      </w:r>
    </w:p>
    <w:p>
      <w:r>
        <w:rPr>
          <w:rFonts w:ascii="宋体" w:hAnsi="宋体" w:eastAsia="宋体"/>
          <w:sz w:val="24"/>
        </w:rPr>
        <w:t>刘牧雨，戚本超总编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北京改革开放30年研究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刘牧雨，戚本超总编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本书出售、求购地址：https://www.jiaokey.com/book/detail/13244218.html</w:t>
      </w:r>
    </w:p>
    <w:p>
      <w:r>
        <w:t>更多相关图书推荐：https://www.jiaokey.com</w:t>
      </w:r>
    </w:p>
    <w:p>
      <w:r>
        <w:t>刘牧雨，戚本超总编 其他作品：https://www.jiaokey.com/tag/刘牧雨，戚本超总编.html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关键词搜索：https://www.jiaokey.com/tag/北京改革开放30年研究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