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吃饭的故事</w:t>
      </w:r>
    </w:p>
    <w:p>
      <w:r>
        <w:rPr>
          <w:rFonts w:ascii="宋体" w:hAnsi="宋体" w:eastAsia="宋体"/>
          <w:sz w:val="24"/>
        </w:rPr>
        <w:t>杜贤中，许望武主编；宋扬之，朱勇，王宏伟，杜波，吴月琴副主编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杜贤中，许望武主编；宋扬之，朱勇，王宏伟，杜波，吴月琴副主编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本书出售、求购地址：https://www.jiaokey.com/book/detail/13244213.html</w:t>
      </w:r>
    </w:p>
    <w:p>
      <w:r>
        <w:t>更多相关图书推荐：https://www.jiaokey.com</w:t>
      </w:r>
    </w:p>
    <w:p>
      <w:r>
        <w:t>杜贤中，许望武主编；宋扬之，朱勇，王宏伟，杜波，吴月琴副主编 其他作品：https://www.jiaokey.com/tag/杜贤中，许望武主编；宋扬之，朱勇，王宏伟，杜波，吴月琴副主编.html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关键词搜索：https://www.jiaokey.com/tag/吃饭的故事.html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