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万里海疆放眼量  刘华徒步考察中国大陆海岸线纪行</w:t>
      </w:r>
    </w:p>
    <w:p>
      <w:r>
        <w:rPr>
          <w:rFonts w:ascii="宋体" w:hAnsi="宋体" w:eastAsia="宋体"/>
          <w:sz w:val="24"/>
        </w:rPr>
        <w:t>刘华著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万里海疆放眼量  刘华徒步考察中国大陆海岸线纪行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本书出售、求购地址：https://www.jiaokey.com/book/detail/13244200.html</w:t>
      </w:r>
    </w:p>
    <w:p>
      <w:r>
        <w:t>更多相关图书推荐：https://www.jiaokey.com</w:t>
      </w:r>
    </w:p>
    <w:p>
      <w:r>
        <w:t>刘华著 其他作品：https://www.jiaokey.com/tag/刘华著.html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关键词搜索：https://www.jiaokey.com/tag/万里海疆放眼量  刘华徒步考察中国大陆海岸线纪行.html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