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温州草根男发财笔记  从穷光蛋到几百万，需要多久？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温州草根男发财笔记  从穷光蛋到几百万，需要多久？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本书出售、求购地址：https://www.jiaokey.com/book/detail/13244192.html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北京:京华出版社,2011.03 出版图书：https://www.jiaokey.com/tag/北京:京华出版社,2011.03.html</w:t>
      </w:r>
    </w:p>
    <w:p>
      <w:r>
        <w:t>关键词搜索：https://www.jiaokey.com/tag/自传体小说-中国-当代.html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